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980-65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26054872 от 26.06.2024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18810586240626054872 от 26.06.2024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4172520166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2123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197D-B2CA-4126-9F3C-573B61118D5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